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1906" w:h="16838"/>
          <w:pgMar w:top="680" w:right="794" w:bottom="680" w:left="794" w:header="720" w:footer="720" w:gutter="0"/>
          <w:cols w:space="720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CHATEAUDUN (9ᵉ)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CUISINE JAPONAISE 100 % MAISON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Dernière commande : 14h30 le midi · 22h00 le soir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FORMULES MIDI — LUNDI AU VENDREDI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ou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Maison (5)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Au choix : Porc ou Végétarien, avec tuile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Réduction balsamique soja, condiment pesto, miso blanc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Concombre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Pignons de pin, sésame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Karaage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Beignets de poulet traditionnels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Spicy Karaage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Beignets de poulet épicés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pané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salade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 Porc ou Végétarien, salade saison, vinaigrette goma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Signature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 wagyu, foie gras poêlé, champignons enoki, œuf nitamago, truffe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Traditionnel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porc, menma bambou, huile d'ail noir. Bouillon tonkotsu porc, shoyu tare, nouilles fraîches bio maison +Special 4,5€ (nori, oeuf et 1 porc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porc,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Citron- Yuzu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chashu, tori paitan citron yuzu shio tare roquette, oignon rouge, bambou, huile poireau +Special 4,5€ (nori, oeuf et 1 poulet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poulet,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Végétarien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légumes de saison, bouillon de légumes et épices, miso tare, nouilles fraîches bio maison +Special 4,5€ (nori, oeuf et 1légume)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1 légume,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Curry 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pané, légumes et œuf nitamago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Curry japonais (dashi) au poulet, légumes et œuf nitamago, legerement épicé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pané frit, chou et œuf nitamago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Poulet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Sauce teriyaki, œuf nitamago et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Mochi Matcha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Mochi maison à la crème aérienne matcha, fourré à l'azuki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Fondant Matcha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Fondant maison au cœur coulant matcha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Cheesecake aérien maison au sésame noir, sur couche de crumble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SUPPLÉMENTS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Bol de riz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Idéal pour finir le rāmen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Œuf nitamago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Mariné 24h-48h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Feuilles nori (4)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Extra-croustillantes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porc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poulet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Bambou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Nouilles blé bio maison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 et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(sans 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Limonade matcha maison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matcha maison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Eau plate ou pétillante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Cerise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Pêche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(litchi / fraise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(goji-thé vert / raisin-rooibos / yuzu-citron)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BIÈRES JAPONAISES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blanche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Sec et fruité, poli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Rond, doux et sec, poli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Épicé et iodé, complexe, à consommer tiède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Complexe, cousin du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Liqueur de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Liqueur de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New Tosa Yuzu Saké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Saké au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CHAUDES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Thé Sencha Kagoshima (bio)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Thé japonais bio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En cas d'allergie, demandez-nous le tableau des allergènes.</w:t>
      </w:r>
    </w:p>
    <w:sectPr w:rsidR="00FC693F" w:rsidRPr="0006063C" w:rsidSect="00034616">
      <w:type w:val="continuous"/>
      <w:pgSz w:w="11906" w:h="16838"/>
      <w:pgMar w:top="680" w:right="794" w:bottom="680" w:left="794" w:header="720" w:footer="720" w:gutter="0"/>
      <w:cols w:space="340" w:num="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