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ectPr>
          <w:pgSz w:w="11906" w:h="16838"/>
          <w:pgMar w:top="680" w:right="794" w:bottom="680" w:left="794" w:header="720" w:footer="720" w:gutter="0"/>
          <w:cols w:space="720"/>
          <w:docGrid w:linePitch="360"/>
        </w:sectPr>
      </w:pPr>
    </w:p>
    <w:p>
      <w:pPr>
        <w:spacing w:before="0" w:after="40"/>
        <w:jc w:val="center"/>
      </w:pPr>
      <w:r>
        <w:rPr>
          <w:rFonts w:ascii="Garamond" w:hAnsi="Garamond"/>
          <w:b/>
          <w:i w:val="0"/>
          <w:caps/>
          <w:color w:val="000000"/>
          <w:sz w:val="36"/>
        </w:rPr>
        <w:t>YATAI RĀMEN — CHATEAUDUN (9th)</w:t>
      </w:r>
    </w:p>
    <w:p>
      <w:pPr>
        <w:spacing w:before="0" w:after="20"/>
        <w:jc w:val="center"/>
      </w:pPr>
      <w:r>
        <w:rPr>
          <w:rFonts w:ascii="Garamond" w:hAnsi="Garamond"/>
          <w:b w:val="0"/>
          <w:i/>
          <w:color w:val="555555"/>
          <w:sz w:val="18"/>
        </w:rPr>
        <w:t>100% HOMEMADE JAPANESE CUISINE</w:t>
      </w:r>
    </w:p>
    <w:p>
      <w:pPr>
        <w:spacing w:before="0" w:after="80"/>
        <w:jc w:val="center"/>
        <w:pBdr>
          <w:bottom w:val="single" w:sz="6" w:space="1" w:color="000000"/>
        </w:pBdr>
      </w:pPr>
      <w:r>
        <w:rPr>
          <w:rFonts w:ascii="Garamond" w:hAnsi="Garamond"/>
          <w:b w:val="0"/>
          <w:i w:val="0"/>
          <w:color w:val="555555"/>
          <w:sz w:val="16"/>
        </w:rPr>
        <w:t>Last order : 2:30 PM at lunch · 10:00 PM at dinner</w:t>
      </w:r>
    </w:p>
    <w:p>
      <w:pPr>
        <w:spacing w:before="80" w:after="20"/>
        <w:jc w:val="center"/>
      </w:pPr>
      <w:r>
        <w:rPr>
          <w:rFonts w:ascii="Garamond" w:hAnsi="Garamond"/>
          <w:b/>
          <w:i w:val="0"/>
          <w:caps/>
          <w:color w:val="000000"/>
          <w:sz w:val="20"/>
        </w:rPr>
        <w:t>LUNCH SET — MONDAY TO FRIDAY</w:t>
      </w:r>
    </w:p>
    <w:p>
      <w:pPr>
        <w:spacing w:before="0" w:after="20"/>
        <w:jc w:val="center"/>
      </w:pPr>
      <w:r>
        <w:rPr>
          <w:rFonts w:ascii="Garamond" w:hAnsi="Garamond"/>
          <w:b w:val="0"/>
          <w:i w:val="0"/>
          <w:color w:val="000000"/>
          <w:sz w:val="21"/>
        </w:rPr>
        <w:t xml:space="preserve">TAPAS + RĀMEN  or  RĀMEN + DESSERT  =  </w:t>
      </w:r>
      <w:r>
        <w:rPr>
          <w:rFonts w:ascii="Garamond" w:hAnsi="Garamond"/>
          <w:b/>
          <w:i w:val="0"/>
          <w:color w:val="000000"/>
          <w:sz w:val="21"/>
        </w:rPr>
        <w:t>22,50 €</w:t>
      </w:r>
    </w:p>
    <w:p>
      <w:pPr>
        <w:spacing w:before="0" w:after="20"/>
        <w:jc w:val="center"/>
      </w:pPr>
      <w:r>
        <w:rPr>
          <w:rFonts w:ascii="Garamond" w:hAnsi="Garamond"/>
          <w:b w:val="0"/>
          <w:i w:val="0"/>
          <w:color w:val="000000"/>
          <w:sz w:val="21"/>
        </w:rPr>
        <w:t xml:space="preserve">TAPAS + RĀMEN + DESSERT  =  </w:t>
      </w:r>
      <w:r>
        <w:rPr>
          <w:rFonts w:ascii="Garamond" w:hAnsi="Garamond"/>
          <w:b/>
          <w:i w:val="0"/>
          <w:color w:val="000000"/>
          <w:sz w:val="21"/>
        </w:rPr>
        <w:t>28,50 €</w:t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1" w:equalWidth="1"/>
          <w:docGrid w:linePitch="360"/>
        </w:sectPr>
      </w:pP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TAPAS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Homemade Gyoza (5 pcs)</w:t>
      </w:r>
      <w:r>
        <w:rPr>
          <w:rFonts w:ascii="Garamond" w:hAnsi="Garamond"/>
          <w:b w:val="0"/>
          <w:i/>
          <w:color w:val="555555"/>
          <w:sz w:val="17"/>
        </w:rPr>
        <w:t xml:space="preserve"> · 5 pièces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Pork or Vegetarian, with tile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Magret Duck Slices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Soy balsamic, pesto, white miso, basil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Cucumber Goma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Pine nuts, sesame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Karaage (Chicken Nuggets)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Traditional fried chicken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Spicy Karaage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Spicy chicken nuggets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Torikatsu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Breaded chicken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Gyoza Salad</w:t>
      </w:r>
      <w:r>
        <w:rPr>
          <w:rFonts w:ascii="Garamond" w:hAnsi="Garamond"/>
          <w:b w:val="0"/>
          <w:i/>
          <w:color w:val="555555"/>
          <w:sz w:val="17"/>
        </w:rPr>
        <w:t xml:space="preserve"> · 8 pièces</w:t>
      </w:r>
      <w:r>
        <w:rPr>
          <w:rFonts w:ascii="Garamond" w:hAnsi="Garamond"/>
          <w:b w:val="0"/>
          <w:i/>
          <w:color w:val="555555"/>
          <w:sz w:val="16"/>
        </w:rPr>
        <w:t xml:space="preserve"> · Not in set menu*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8 gyozas (pork or veg), seasonal salad, goma vinegar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RĀMENS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Signature Rāmen</w:t>
      </w:r>
      <w:r>
        <w:rPr>
          <w:rFonts w:ascii="Garamond" w:hAnsi="Garamond"/>
          <w:b w:val="0"/>
          <w:i/>
          <w:color w:val="555555"/>
          <w:sz w:val="16"/>
        </w:rPr>
        <w:t xml:space="preserve"> · Not in set menu*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Wagyu slice, pan-fried foie gras, enoki mushrooms, nitamago egg, truffle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Traditional Rāmen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Chashu pork, bamboo menma, black garlic oil. Tonkotsu pork broth, shoyu tare, fresh organic homemade noodles  +Special 4,5€ (nori, egg et 1 chashu pork)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Special </w:t>
      </w:r>
      <w:r>
        <w:rPr>
          <w:rFonts w:ascii="Garamond" w:hAnsi="Garamond"/>
          <w:b w:val="0"/>
          <w:i/>
          <w:color w:val="555555"/>
          <w:sz w:val="17"/>
        </w:rPr>
        <w:t>extra chashu pork, nitamago egg, 4 nori sheets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 and lemon Ramen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Chicken chashu, roquette, tori paitan yuzu and lemon shio tare, red onion pickle, bambou, leek oil+Special 4,5€ (nori, egg et 1 chicken chashu)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Special </w:t>
      </w:r>
      <w:r>
        <w:rPr>
          <w:rFonts w:ascii="Garamond" w:hAnsi="Garamond"/>
          <w:b w:val="0"/>
          <w:i/>
          <w:color w:val="555555"/>
          <w:sz w:val="17"/>
        </w:rPr>
        <w:t>extra chashu chicken, nitamago egg, 4 nori sheets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Vegetarian Rāmen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3 seasonal vegetables, vegetable and spice broth, miso tare, fresh organic homemade noodles+Special 4,5€ (nori, egg et 1 extra vegetable)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Special </w:t>
      </w:r>
      <w:r>
        <w:rPr>
          <w:rFonts w:ascii="Garamond" w:hAnsi="Garamond"/>
          <w:b w:val="0"/>
          <w:i/>
          <w:color w:val="555555"/>
          <w:sz w:val="17"/>
        </w:rPr>
        <w:t>extra vegetable, nitamago egg, 4 nori sheets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Hiyashi Chuka v.2026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DONBURIS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Curry Torikatsu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Breaded chicken, vegetables and nitamago egg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Kare Raisu v.2026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dashi based chicken curry, vegetables and nitamago egg, slightly spicu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Torikatsu Don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Fried breaded chicken, cabbage and nitamago egg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Chicken Teriyaki Don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Teriyaki sauce, nitamago egg and kewpie mayo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DESSERTS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Matcha Mochi</w:t>
      </w:r>
      <w:r>
        <w:rPr>
          <w:rFonts w:ascii="Garamond" w:hAnsi="Garamond"/>
          <w:b w:val="0"/>
          <w:i/>
          <w:color w:val="555555"/>
          <w:sz w:val="16"/>
        </w:rPr>
        <w:t xml:space="preserve"> · Not in set menu*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Homemade mochi with light matcha cream, stuffed with azuki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Matcha Fondant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Homemade fondant with flowing matcha heart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Kurogoma Cheesecake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Light homemade black sesame cheesecake on a crumble layer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EXTRA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Bowl of Rice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Perfect to finish the rāmen soup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Nitamago Egg</w:t>
      </w:r>
      <w:r>
        <w:rPr>
          <w:rFonts w:ascii="Garamond" w:hAnsi="Garamond"/>
          <w:b w:val="0"/>
          <w:i/>
          <w:color w:val="555555"/>
          <w:sz w:val="17"/>
        </w:rPr>
        <w:t xml:space="preserve"> · 1 pièce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Marinated 24-48h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Crispy Nori (4 sheets)</w:t>
      </w:r>
      <w:r>
        <w:rPr>
          <w:rFonts w:ascii="Garamond" w:hAnsi="Garamond"/>
          <w:b w:val="0"/>
          <w:i/>
          <w:color w:val="555555"/>
          <w:sz w:val="17"/>
        </w:rPr>
        <w:t xml:space="preserve"> · 4 pièces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Extra crispy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Chashu Pork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Slices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Chashu Chicken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Slices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Bamboo Menma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Organic wheat noodles (homemade)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FRESH DRINKS &amp; COCKTAILS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Yuzuké (alcoholic)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Frozen house cocktail, yuzu and saké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Yuzuké (non-alcoholic)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Frozen house cocktail, yuzu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Homemade matcha lemonade</w:t>
      </w:r>
      <w:r>
        <w:rPr>
          <w:rFonts w:ascii="Garamond" w:hAnsi="Garamond"/>
          <w:b w:val="0"/>
          <w:i/>
          <w:color w:val="555555"/>
          <w:sz w:val="17"/>
        </w:rPr>
        <w:t xml:space="preserve"> · 25cl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Homemade matcha lemonade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Evian / Badoit (still / sparkling)</w:t>
      </w:r>
      <w:r>
        <w:rPr>
          <w:rFonts w:ascii="Garamond" w:hAnsi="Garamond"/>
          <w:b w:val="0"/>
          <w:i/>
          <w:color w:val="555555"/>
          <w:sz w:val="17"/>
        </w:rPr>
        <w:t xml:space="preserve"> · 50cl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Still or sparkling water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Coca-Cola / Zero / Cherry / Fanta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Fuzetea Peach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Ramune (lychee / strawberry / melon)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lemonade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Infusion (goji-green tea / grape-rooibos / yuzu-lemon)</w:t>
      </w:r>
      <w:r>
        <w:rPr>
          <w:rFonts w:ascii="Garamond" w:hAnsi="Garamond"/>
          <w:b w:val="0"/>
          <w:i/>
          <w:color w:val="555555"/>
          <w:sz w:val="17"/>
        </w:rPr>
        <w:t xml:space="preserve"> · 25cl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JAPANESE BEERS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Kirin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Pale Ale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craft beer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Hime White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craft white beer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Hazy IPA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craft beer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SAKÉ &amp; UMESHU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Daiginjo Gold 24 Carats</w:t>
      </w:r>
      <w:r>
        <w:rPr>
          <w:rFonts w:ascii="Garamond" w:hAnsi="Garamond"/>
          <w:b w:val="0"/>
          <w:i/>
          <w:color w:val="555555"/>
          <w:sz w:val="17"/>
        </w:rPr>
        <w:t xml:space="preserve"> · Bout 180ml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Dry and fruity, polished 50%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Junmai</w:t>
      </w:r>
      <w:r>
        <w:rPr>
          <w:rFonts w:ascii="Garamond" w:hAnsi="Garamond"/>
          <w:b w:val="0"/>
          <w:i/>
          <w:color w:val="555555"/>
          <w:sz w:val="17"/>
        </w:rPr>
        <w:t xml:space="preserve"> · Bout 300ml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21 €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Round, soft and dry, polished 30%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Hakko Yondajikomi (glass)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Light and soft, polished 30%, IWC 2014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Hakko Yondajikomi (bottle)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65 €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Light and soft, polished 30%, IWC 2014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Kuromatsu Kenbishi</w:t>
      </w:r>
      <w:r>
        <w:rPr>
          <w:rFonts w:ascii="Garamond" w:hAnsi="Garamond"/>
          <w:b w:val="0"/>
          <w:i/>
          <w:color w:val="555555"/>
          <w:sz w:val="17"/>
        </w:rPr>
        <w:t xml:space="preserve"> · Bout 180ml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Spicy and iodized, complex, drink warm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Mizuho Kenbishi (glass)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Woody and caramel notes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Mizuho Kenbishi (bottle)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Woody and caramel notes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Zuisho Kenbishi</w:t>
      </w:r>
      <w:r>
        <w:rPr>
          <w:rFonts w:ascii="Garamond" w:hAnsi="Garamond"/>
          <w:b w:val="0"/>
          <w:i/>
          <w:color w:val="555555"/>
          <w:sz w:val="17"/>
        </w:rPr>
        <w:t xml:space="preserve"> · Verre 6cl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Complex, cousin of whisky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Umeshu Taikobai (glass)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13 €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Junmai saké and Nanko plums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Umeshu Taikobai (bottle)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Junmai saké and Nanko plums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Umenoyado Yuzu Shu (glass)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Yuzu liqueur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Umenoyado Yuzu Shu (bottle)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Yuzu liqueur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New Tosa Yuzu Saké</w:t>
      </w:r>
      <w:r>
        <w:rPr>
          <w:rFonts w:ascii="Garamond" w:hAnsi="Garamond"/>
          <w:b w:val="0"/>
          <w:i/>
          <w:color w:val="555555"/>
          <w:sz w:val="17"/>
        </w:rPr>
        <w:t xml:space="preserve"> · Bout 300ml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Yuzu saké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Dassai 45 (glass)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11 €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Yamadanishiki rice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Dassai 45 (bottle)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63 €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Yamadanishiki rice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HOT DRINKS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Espresso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Organic Sencha Tea (Kagoshima)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Organic Japanese tea</w:t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2" w:equalWidth="1"/>
          <w:docGrid w:linePitch="360"/>
        </w:sectPr>
      </w:pPr>
    </w:p>
    <w:p>
      <w:pPr>
        <w:spacing w:before="120" w:after="0"/>
        <w:jc w:val="center"/>
      </w:pPr>
      <w:r>
        <w:rPr>
          <w:rFonts w:ascii="Garamond" w:hAnsi="Garamond"/>
          <w:b w:val="0"/>
          <w:i/>
          <w:color w:val="555555"/>
          <w:sz w:val="16"/>
        </w:rPr>
        <w:t>If you have allergies, please ask for our allergen chart.</w:t>
      </w:r>
    </w:p>
    <w:sectPr w:rsidR="00FC693F" w:rsidRPr="0006063C" w:rsidSect="00034616">
      <w:type w:val="continuous"/>
      <w:pgSz w:w="11906" w:h="16838"/>
      <w:pgMar w:top="680" w:right="794" w:bottom="680" w:left="794" w:header="720" w:footer="720" w:gutter="0"/>
      <w:cols w:space="340" w:num="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aramond" w:hAnsi="Garamon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