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ectPr>
          <w:pgSz w:w="11906" w:h="16838"/>
          <w:pgMar w:top="680" w:right="794" w:bottom="680" w:left="794" w:header="720" w:footer="720" w:gutter="0"/>
          <w:cols w:space="720"/>
          <w:docGrid w:linePitch="360"/>
        </w:sectPr>
      </w:pPr>
    </w:p>
    <w:p>
      <w:pPr>
        <w:spacing w:before="0" w:after="40"/>
        <w:jc w:val="center"/>
      </w:pPr>
      <w:r>
        <w:rPr>
          <w:rFonts w:ascii="Garamond" w:hAnsi="Garamond"/>
          <w:b/>
          <w:i w:val="0"/>
          <w:caps/>
          <w:color w:val="000000"/>
          <w:sz w:val="36"/>
        </w:rPr>
        <w:t>YATAI RĀMEN — CHATEAUDUN (9ᵉ)</w:t>
      </w:r>
    </w:p>
    <w:p>
      <w:pPr>
        <w:spacing w:before="0" w:after="20"/>
        <w:jc w:val="center"/>
      </w:pPr>
      <w:r>
        <w:rPr>
          <w:rFonts w:ascii="Garamond" w:hAnsi="Garamond"/>
          <w:b w:val="0"/>
          <w:i/>
          <w:color w:val="555555"/>
          <w:sz w:val="18"/>
        </w:rPr>
        <w:t>CUISINE JAPONAISE 100 % MAISON</w:t>
      </w:r>
    </w:p>
    <w:p>
      <w:pPr>
        <w:spacing w:before="0" w:after="80"/>
        <w:jc w:val="center"/>
        <w:pBdr>
          <w:bottom w:val="single" w:sz="6" w:space="1" w:color="000000"/>
        </w:pBdr>
      </w:pPr>
      <w:r>
        <w:rPr>
          <w:rFonts w:ascii="Garamond" w:hAnsi="Garamond"/>
          <w:b w:val="0"/>
          <w:i w:val="0"/>
          <w:color w:val="555555"/>
          <w:sz w:val="16"/>
        </w:rPr>
        <w:t>Dernière commande : 14h30 le midi · 22h00 le soir</w:t>
      </w:r>
    </w:p>
    <w:p>
      <w:pPr>
        <w:spacing w:before="80" w:after="20"/>
        <w:jc w:val="center"/>
      </w:pPr>
      <w:r>
        <w:rPr>
          <w:rFonts w:ascii="Garamond" w:hAnsi="Garamond"/>
          <w:b/>
          <w:i w:val="0"/>
          <w:caps/>
          <w:color w:val="000000"/>
          <w:sz w:val="20"/>
        </w:rPr>
        <w:t>FORMULES MIDI — LUNDI AU VENDREDI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 ou  RĀMEN + DESSERT  =  </w:t>
      </w:r>
      <w:r>
        <w:rPr>
          <w:rFonts w:ascii="Garamond" w:hAnsi="Garamond"/>
          <w:b/>
          <w:i w:val="0"/>
          <w:color w:val="000000"/>
          <w:sz w:val="21"/>
        </w:rPr>
        <w:t>22,50 €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+ DESSERT  =  </w:t>
      </w:r>
      <w:r>
        <w:rPr>
          <w:rFonts w:ascii="Garamond" w:hAnsi="Garamond"/>
          <w:b/>
          <w:i w:val="0"/>
          <w:color w:val="000000"/>
          <w:sz w:val="21"/>
        </w:rPr>
        <w:t>28,50 €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1" w:equalWidth="1"/>
          <w:docGrid w:linePitch="360"/>
        </w:sectPr>
      </w:pP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TAPAS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Maison (5)</w:t>
      </w:r>
      <w:r>
        <w:rPr>
          <w:rFonts w:ascii="Garamond" w:hAnsi="Garamond"/>
          <w:b w:val="0"/>
          <w:i/>
          <w:color w:val="555555"/>
          <w:sz w:val="17"/>
        </w:rPr>
        <w:t xml:space="preserve"> · 5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Au choix : Porc ou Végétarien, avec tuile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Magret slices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Réduction balsamique soja, condiment pesto, miso blanc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Concombre goma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Pignons de pin, sésame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Karaage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Beignets de poulet traditionnels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Spicy Karaage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Beignets de poulet épicés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Torikatsu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Poulet pané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salade</w:t>
      </w:r>
      <w:r>
        <w:rPr>
          <w:rFonts w:ascii="Garamond" w:hAnsi="Garamond"/>
          <w:b w:val="0"/>
          <w:i/>
          <w:color w:val="555555"/>
          <w:sz w:val="17"/>
        </w:rPr>
        <w:t xml:space="preserve"> · 8 pièces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8 gyoza Porc ou Végétarien, salade saison, vinaigrette goma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RĀMENS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Signature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 wagyu, foie gras poêlé, champignons enoki, œuf nitamago, truffe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Traditionnel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Chashu porc, menma bambou, huile d'ail noir. Bouillon tonkotsu porc, shoyu tare, nouilles fraîches bio maison +Special 4,5€ (nori, oeuf et 1 porc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chashu porc,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Citron- Yuzu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Poulet chashu, tori paitan citron yuzu shio tare roquette, oignon rouge, bambou, huile poireau +Special 4,5€ (nori, oeuf et 1 poulet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chashu poulet,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Végétarien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3 légumes de saison, bouillon de légumes et épices, miso tare, nouilles fraîches bio maison +Special 4,5€ (nori, oeuf et 1légume)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1 légume,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Hiyashi Chuka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DONBURIS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Curry Torikatsu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Poulet pané, légumes et œuf nitamago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Kare Raisu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Curry japonais (dashi) au poulet, légumes et œuf nitamago, legerement épicé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Torikatsu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Poulet pané frit, chou et œuf nitamago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Poulet Teriyaki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Sauce teriyaki, œuf nitamago et kewpie mayo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DESSERTS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Mochi Matcha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Mochi maison à la crème aérienne matcha, fourré à l'azuki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Fondant Matcha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Fondant maison au cœur coulant matcha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Kurogoma Cheesecake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Cheesecake aérien maison au sésame noir, sur couche de crumble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SUPPLÉMENTS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Bol de riz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Idéal pour finir le rāmen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Œuf nitamago</w:t>
      </w:r>
      <w:r>
        <w:rPr>
          <w:rFonts w:ascii="Garamond" w:hAnsi="Garamond"/>
          <w:b w:val="0"/>
          <w:i/>
          <w:color w:val="555555"/>
          <w:sz w:val="17"/>
        </w:rPr>
        <w:t xml:space="preserve"> · 1 pièce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Mariné 24h-48h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Feuilles nori (4)</w:t>
      </w:r>
      <w:r>
        <w:rPr>
          <w:rFonts w:ascii="Garamond" w:hAnsi="Garamond"/>
          <w:b w:val="0"/>
          <w:i/>
          <w:color w:val="555555"/>
          <w:sz w:val="17"/>
        </w:rPr>
        <w:t xml:space="preserve"> · 4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Extra-croustillantes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porc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poulet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Bambou menma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Nouilles blé bio maison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BOISSONS &amp; COCKTAILS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frappé (alcool)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House cocktail givré, yuzu et saké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frappé (sans alcool)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House cocktail givré,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Limonade matcha maison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Limonade matcha maison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Evian / Badoit</w:t>
      </w:r>
      <w:r>
        <w:rPr>
          <w:rFonts w:ascii="Garamond" w:hAnsi="Garamond"/>
          <w:b w:val="0"/>
          <w:i/>
          <w:color w:val="555555"/>
          <w:sz w:val="17"/>
        </w:rPr>
        <w:t xml:space="preserve"> · 50cl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Eau plate ou pétillante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Coca-Cola / Zero / Cerise / Fanta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Fuzetea Pêche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Ramune (litchi / fraise / melon)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Limonade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Infusion (goji-thé vert / raisin-rooibos / yuzu-citron)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BIÈRES JAPONAISES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Kirin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Pale Ale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artisanale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Hime White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blanche artisanale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Hazy IPA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artisanale japonaise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SAKÉ &amp; UMESHU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Daiginjo Gold 24 Carats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Sec et fruité, poli 50%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Junmai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Rond, doux et sec, poli 30%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Léger et doux, poli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Léger et doux, poli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Kuromatsu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Épicé et iodé, complexe, à consommer tiède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Notes boisées et de caramel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Notes boisées et de caramel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Zuisho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Verre 6cl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Complexe, cousin du whisky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Base saké junmai et prunes Nanko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Base saké junmai et prunes Nanko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Umenoyado Yuzu Shu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Liqueur de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Umenoyado Yuzu Shu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Liqueur de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New Tosa Yuzu Saké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Saké au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Dassai 45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Yamadanishiki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Dassai 45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Yamadanishiki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BOISSONS CHAUDES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Espresso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Thé Sencha Kagoshima (bio)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Thé japonais bio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2" w:equalWidth="1"/>
          <w:docGrid w:linePitch="360"/>
        </w:sectPr>
      </w:pPr>
    </w:p>
    <w:p>
      <w:pPr>
        <w:spacing w:before="120" w:after="0"/>
        <w:jc w:val="center"/>
      </w:pPr>
      <w:r>
        <w:rPr>
          <w:rFonts w:ascii="Garamond" w:hAnsi="Garamond"/>
          <w:b w:val="0"/>
          <w:i/>
          <w:color w:val="555555"/>
          <w:sz w:val="16"/>
        </w:rPr>
        <w:t>En cas d'allergie, demandez-nous le tableau des allergènes.</w:t>
      </w:r>
    </w:p>
    <w:p>
      <w:r>
        <w:br w:type="page"/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1" w:equalWidth="1"/>
          <w:docGrid w:linePitch="360"/>
        </w:sectPr>
      </w:pPr>
    </w:p>
    <w:p>
      <w:pPr>
        <w:spacing w:before="0" w:after="40"/>
        <w:jc w:val="center"/>
      </w:pPr>
      <w:r>
        <w:rPr>
          <w:rFonts w:ascii="Garamond" w:hAnsi="Garamond"/>
          <w:b/>
          <w:i w:val="0"/>
          <w:caps/>
          <w:color w:val="000000"/>
          <w:sz w:val="36"/>
        </w:rPr>
        <w:t>YATAI RĀMEN — CHATEAUDUN (9th)</w:t>
      </w:r>
    </w:p>
    <w:p>
      <w:pPr>
        <w:spacing w:before="0" w:after="20"/>
        <w:jc w:val="center"/>
      </w:pPr>
      <w:r>
        <w:rPr>
          <w:rFonts w:ascii="Garamond" w:hAnsi="Garamond"/>
          <w:b w:val="0"/>
          <w:i/>
          <w:color w:val="555555"/>
          <w:sz w:val="18"/>
        </w:rPr>
        <w:t>100% HOMEMADE JAPANESE CUISINE</w:t>
      </w:r>
    </w:p>
    <w:p>
      <w:pPr>
        <w:spacing w:before="0" w:after="80"/>
        <w:jc w:val="center"/>
        <w:pBdr>
          <w:bottom w:val="single" w:sz="6" w:space="1" w:color="000000"/>
        </w:pBdr>
      </w:pPr>
      <w:r>
        <w:rPr>
          <w:rFonts w:ascii="Garamond" w:hAnsi="Garamond"/>
          <w:b w:val="0"/>
          <w:i w:val="0"/>
          <w:color w:val="555555"/>
          <w:sz w:val="16"/>
        </w:rPr>
        <w:t>Last order : 2:30 PM at lunch · 10:00 PM at dinner</w:t>
      </w:r>
    </w:p>
    <w:p>
      <w:pPr>
        <w:spacing w:before="80" w:after="20"/>
        <w:jc w:val="center"/>
      </w:pPr>
      <w:r>
        <w:rPr>
          <w:rFonts w:ascii="Garamond" w:hAnsi="Garamond"/>
          <w:b/>
          <w:i w:val="0"/>
          <w:caps/>
          <w:color w:val="000000"/>
          <w:sz w:val="20"/>
        </w:rPr>
        <w:t>LUNCH SET — MONDAY TO FRIDAY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 or  RĀMEN + DESSERT  =  </w:t>
      </w:r>
      <w:r>
        <w:rPr>
          <w:rFonts w:ascii="Garamond" w:hAnsi="Garamond"/>
          <w:b/>
          <w:i w:val="0"/>
          <w:color w:val="000000"/>
          <w:sz w:val="21"/>
        </w:rPr>
        <w:t>22,50 €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+ DESSERT  =  </w:t>
      </w:r>
      <w:r>
        <w:rPr>
          <w:rFonts w:ascii="Garamond" w:hAnsi="Garamond"/>
          <w:b/>
          <w:i w:val="0"/>
          <w:color w:val="000000"/>
          <w:sz w:val="21"/>
        </w:rPr>
        <w:t>28,50 €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1" w:equalWidth="1"/>
          <w:docGrid w:linePitch="360"/>
        </w:sectPr>
      </w:pP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TAPAS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Homemade Gyoza (5 pcs)</w:t>
      </w:r>
      <w:r>
        <w:rPr>
          <w:rFonts w:ascii="Garamond" w:hAnsi="Garamond"/>
          <w:b w:val="0"/>
          <w:i/>
          <w:color w:val="555555"/>
          <w:sz w:val="17"/>
        </w:rPr>
        <w:t xml:space="preserve"> · 5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Pork or Vegetarian, with tile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Magret Duck Slices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Soy balsamic, pesto, white miso, basil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Cucumber Goma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Pine nuts, sesame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Karaage (Chicken Nuggets)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Traditional fried chicken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Spicy Karaage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Spicy chicken nuggets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Torikatsu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Breaded chicken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Salad</w:t>
      </w:r>
      <w:r>
        <w:rPr>
          <w:rFonts w:ascii="Garamond" w:hAnsi="Garamond"/>
          <w:b w:val="0"/>
          <w:i/>
          <w:color w:val="555555"/>
          <w:sz w:val="17"/>
        </w:rPr>
        <w:t xml:space="preserve"> · 8 pièces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8 gyozas (pork or veg), seasonal salad, goma vinegar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RĀMENS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Signature Rāmen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Wagyu slice, pan-fried foie gras, enoki mushrooms, nitamago egg, truffle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Traditional Rāmen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Chashu pork, bamboo menma, black garlic oil. Tonkotsu pork broth, shoyu tare, fresh organic homemade noodles  +Special 4,5€ (nori, egg et 1 chashu pork)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chashu pork,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and lemon Ramen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Chicken chashu, roquette, tori paitan yuzu and lemon shio tare, red onion pickle, bambou, leek oil+Special 4,5€ (nori, egg et 1 chicken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chashu chicken,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Vegetarian Rāmen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3 seasonal vegetables, vegetable and spice broth, miso tare, fresh organic homemade noodles+Special 4,5€ (nori, egg et 1 extra vegetable)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vegetable,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Hiyashi Chuka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DONBURIS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Curry Torikatsu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Breaded chicken, vegetables and nitamago egg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Kare Raisu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dashi based chicken curry, vegetables and nitamago egg, slightly spicu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Torikatsu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Fried breaded chicken, cabbage and nitamago egg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Chicken Teriyaki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Teriyaki sauce, nitamago egg and kewpie mayo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DESSERTS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Matcha Mochi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mochi with light matcha cream, stuffed with azuki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Matcha Fondant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fondant with flowing matcha heart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Kurogoma Cheesecake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homemade black sesame cheesecake on a crumble layer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EXTRA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Bowl of Rice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Perfect to finish the rāmen soup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Nitamago Egg</w:t>
      </w:r>
      <w:r>
        <w:rPr>
          <w:rFonts w:ascii="Garamond" w:hAnsi="Garamond"/>
          <w:b w:val="0"/>
          <w:i/>
          <w:color w:val="555555"/>
          <w:sz w:val="17"/>
        </w:rPr>
        <w:t xml:space="preserve"> · 1 pièce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Marinated 24-48h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Crispy Nori (4 sheets)</w:t>
      </w:r>
      <w:r>
        <w:rPr>
          <w:rFonts w:ascii="Garamond" w:hAnsi="Garamond"/>
          <w:b w:val="0"/>
          <w:i/>
          <w:color w:val="555555"/>
          <w:sz w:val="17"/>
        </w:rPr>
        <w:t xml:space="preserve"> · 4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Extra crispy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Pork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Slices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Chicken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Slices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Bamboo Menma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Organic wheat noodles (homemade)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FRESH DRINKS &amp; COCKTAILS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Yuzuké (alcoholic)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Frozen house cocktail, yuzu and saké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Yuzuké (non-alcoholic)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Frozen house cocktail,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Homemade matcha lemonade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matcha lemonade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Evian / Badoit (still / sparkling)</w:t>
      </w:r>
      <w:r>
        <w:rPr>
          <w:rFonts w:ascii="Garamond" w:hAnsi="Garamond"/>
          <w:b w:val="0"/>
          <w:i/>
          <w:color w:val="555555"/>
          <w:sz w:val="17"/>
        </w:rPr>
        <w:t xml:space="preserve"> · 50cl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Still or sparkling water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Coca-Cola / Zero / Cherry / Fanta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Fuzetea Peach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Ramune (lychee / strawberry / melon)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lemonade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Infusion (goji-green tea / grape-rooibos / yuzu-lemon)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JAPANESE BEERS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Kirin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Pale Ale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beer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Hime White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white beer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Hazy IPA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beer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SAKÉ &amp; UMESHU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Daiginjo Gold 24 Carats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Dry and fruity, polished 50%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Junmai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Round, soft and dry, polished 30%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and soft, polished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and soft, polished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Kuromatsu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Spicy and iodized, complex, drink warm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Woody and caramel notes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Woody and caramel notes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Zuisho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Verre 6cl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Complex, cousin of whisky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Junmai saké and Nanko plums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Junmai saké and Nanko plums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Umenoyado Yuzu Shu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Yuzu liqueur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Umenoyado Yuzu Shu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Yuzu liqueur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New Tosa Yuzu Saké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Yuzu saké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Dassai 45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Yamadanishiki rice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Dassai 45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Yamadanishiki rice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HOT DRINKS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Espresso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Organic Sencha Tea (Kagoshima)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Organic Japanese tea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2" w:equalWidth="1"/>
          <w:docGrid w:linePitch="360"/>
        </w:sectPr>
      </w:pPr>
    </w:p>
    <w:p>
      <w:pPr>
        <w:spacing w:before="120" w:after="0"/>
        <w:jc w:val="center"/>
      </w:pPr>
      <w:r>
        <w:rPr>
          <w:rFonts w:ascii="Garamond" w:hAnsi="Garamond"/>
          <w:b w:val="0"/>
          <w:i/>
          <w:color w:val="555555"/>
          <w:sz w:val="16"/>
        </w:rPr>
        <w:t>If you have allergies, please ask for our allergen chart.</w:t>
      </w:r>
    </w:p>
    <w:p>
      <w:r>
        <w:br w:type="page"/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1" w:equalWidth="1"/>
          <w:docGrid w:linePitch="360"/>
        </w:sectPr>
      </w:pPr>
    </w:p>
    <w:p>
      <w:pPr>
        <w:spacing w:before="0" w:after="40"/>
        <w:jc w:val="center"/>
      </w:pPr>
      <w:r>
        <w:rPr>
          <w:rFonts w:ascii="Garamond" w:hAnsi="Garamond"/>
          <w:b/>
          <w:i w:val="0"/>
          <w:caps/>
          <w:color w:val="000000"/>
          <w:sz w:val="36"/>
        </w:rPr>
        <w:t>YATAI RĀMEN — FAUBOURG SAINT-HONORÉ (8ᵉ)</w:t>
      </w:r>
    </w:p>
    <w:p>
      <w:pPr>
        <w:spacing w:before="0" w:after="20"/>
        <w:jc w:val="center"/>
      </w:pPr>
      <w:r>
        <w:rPr>
          <w:rFonts w:ascii="Garamond" w:hAnsi="Garamond"/>
          <w:b w:val="0"/>
          <w:i/>
          <w:color w:val="555555"/>
          <w:sz w:val="18"/>
        </w:rPr>
        <w:t>CUISINE JAPONAISE 100 % MAISON</w:t>
      </w:r>
    </w:p>
    <w:p>
      <w:pPr>
        <w:spacing w:before="0" w:after="80"/>
        <w:jc w:val="center"/>
        <w:pBdr>
          <w:bottom w:val="single" w:sz="6" w:space="1" w:color="000000"/>
        </w:pBdr>
      </w:pPr>
      <w:r>
        <w:rPr>
          <w:rFonts w:ascii="Garamond" w:hAnsi="Garamond"/>
          <w:b w:val="0"/>
          <w:i w:val="0"/>
          <w:color w:val="555555"/>
          <w:sz w:val="16"/>
        </w:rPr>
        <w:t>Dernière commande : 14h00 le midi · 22h00 le soir</w:t>
      </w:r>
    </w:p>
    <w:p>
      <w:pPr>
        <w:spacing w:before="80" w:after="20"/>
        <w:jc w:val="center"/>
      </w:pPr>
      <w:r>
        <w:rPr>
          <w:rFonts w:ascii="Garamond" w:hAnsi="Garamond"/>
          <w:b/>
          <w:i w:val="0"/>
          <w:caps/>
          <w:color w:val="000000"/>
          <w:sz w:val="20"/>
        </w:rPr>
        <w:t>FORMULES MIDI — LUNDI AU VENDREDI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 ou  RĀMEN + DESSERT  =  </w:t>
      </w:r>
      <w:r>
        <w:rPr>
          <w:rFonts w:ascii="Garamond" w:hAnsi="Garamond"/>
          <w:b/>
          <w:i w:val="0"/>
          <w:color w:val="000000"/>
          <w:sz w:val="21"/>
        </w:rPr>
        <w:t>22,50 €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+ DESSERT  =  </w:t>
      </w:r>
      <w:r>
        <w:rPr>
          <w:rFonts w:ascii="Garamond" w:hAnsi="Garamond"/>
          <w:b/>
          <w:i w:val="0"/>
          <w:color w:val="000000"/>
          <w:sz w:val="21"/>
        </w:rPr>
        <w:t>28,50 €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1" w:equalWidth="1"/>
          <w:docGrid w:linePitch="360"/>
        </w:sectPr>
      </w:pP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TAPAS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Maison (5)</w:t>
      </w:r>
      <w:r>
        <w:rPr>
          <w:rFonts w:ascii="Garamond" w:hAnsi="Garamond"/>
          <w:b w:val="0"/>
          <w:i/>
          <w:color w:val="555555"/>
          <w:sz w:val="17"/>
        </w:rPr>
        <w:t xml:space="preserve"> · 5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Au choix : Porc ou Végétarien, avec tuile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Magret slices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Réduction balsamique soja, condiment pesto, miso blanc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Concombre goma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Pignons de pin, sésame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Mini Donburi, daikon mariné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Au choix : Porc, Poulet ou Végétarien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salade</w:t>
      </w:r>
      <w:r>
        <w:rPr>
          <w:rFonts w:ascii="Garamond" w:hAnsi="Garamond"/>
          <w:b w:val="0"/>
          <w:i/>
          <w:color w:val="555555"/>
          <w:sz w:val="17"/>
        </w:rPr>
        <w:t xml:space="preserve"> · 8 pièces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8 gyoza Porc ou Végétarien, salade saison, vinaigrette goma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RĀMENS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Signature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 wagyu, foie gras poêlé, champignons enoki, œuf nitamago, truffe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Traditionnel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Chashu porc, menma bambou, huile d'ail noir. Bouillon tonkotsu porc, shoyu tare, nouilles fraîches bio maison +Special 4,5€ (nori, oeuf et 1 porc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chashu porc,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Citron- Yuzu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Poulet chashu, tori paitan citron yuzu shio tare roquette, oignon rouge, bambou, huile poireau +Special 4,5€ (nori, oeuf et 1 poulet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chashu poulet,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Végétarien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3 légumes de saison, bouillon de légumes et épices, miso tare, nouilles fraîches bio maison +Special 4,5€ (nori, oeuf et 1légume)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1 légume,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Hiyashi Chuka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DONBURIS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Kare Raisu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Curry japonais (dashi) au poulet, légumes et œuf nitamago, legerement épicé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Donburi Magret de Canard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Sauce teriyaki, œuf parfait coulant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Gyudon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Bœuf, oignons confits, œuf bio parfait coulant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Donburi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Daikon mariné et œuf nitamago – au choix : Porc, Poulet ou Végétarien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Poulet Teriyaki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Sauce teriyaki, œuf nitamago et kewpie mayo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DESSERTS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Mochi Matcha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Mochi maison à la crème aérienne matcha, fourré à l'azuki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Fondant Matcha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Fondant maison au cœur coulant matcha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Kurogoma Cheesecake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Cheesecake aérien maison au sésame noir, sur couche de crumble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SUPPLÉMENTS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Bol de riz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Idéal pour finir le rāmen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Œuf nitamago</w:t>
      </w:r>
      <w:r>
        <w:rPr>
          <w:rFonts w:ascii="Garamond" w:hAnsi="Garamond"/>
          <w:b w:val="0"/>
          <w:i/>
          <w:color w:val="555555"/>
          <w:sz w:val="17"/>
        </w:rPr>
        <w:t xml:space="preserve"> · 1 pièce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Mariné 24h-48h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Feuilles nori (4)</w:t>
      </w:r>
      <w:r>
        <w:rPr>
          <w:rFonts w:ascii="Garamond" w:hAnsi="Garamond"/>
          <w:b w:val="0"/>
          <w:i/>
          <w:color w:val="555555"/>
          <w:sz w:val="17"/>
        </w:rPr>
        <w:t xml:space="preserve"> · 4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Extra-croustillantes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porc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poulet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Bambou menma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Nouilles blé bio maison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BOISSONS &amp; COCKTAILS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frappé (alcool)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House cocktail givré, yuzu et saké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frappé (sans alcool)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House cocktail givré,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Limonade matcha maison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Limonade matcha maison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Evian / Badoit</w:t>
      </w:r>
      <w:r>
        <w:rPr>
          <w:rFonts w:ascii="Garamond" w:hAnsi="Garamond"/>
          <w:b w:val="0"/>
          <w:i/>
          <w:color w:val="555555"/>
          <w:sz w:val="17"/>
        </w:rPr>
        <w:t xml:space="preserve"> · 50cl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Eau plate ou pétillante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Coca-Cola / Zero / Cerise / Fanta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Fuzetea Pêche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Ramune (litchi / fraise / melon)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Limonade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Infusion (goji-thé vert / raisin-rooibos / yuzu-citron)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BIÈRES JAPONAISES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Kirin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Pale Ale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artisanale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Hime White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blanche artisanale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Hazy IPA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artisanale japonaise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SAKÉ &amp; UMESHU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Daiginjo Gold 24 Carats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Sec et fruité, poli 50%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Junmai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Rond, doux et sec, poli 30%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Léger et doux, poli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Léger et doux, poli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Kuromatsu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Épicé et iodé, complexe, à consommer tiède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Notes boisées et de caramel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Notes boisées et de caramel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Zuisho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Verre 6cl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Complexe, cousin du whisky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Base saké junmai et prunes Nanko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Base saké junmai et prunes Nanko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BOISSONS CHAUDES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Espresso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Thé Sencha Kagoshima (bio)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Thé japonais bio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2" w:equalWidth="1"/>
          <w:docGrid w:linePitch="360"/>
        </w:sectPr>
      </w:pPr>
    </w:p>
    <w:p>
      <w:pPr>
        <w:spacing w:before="120" w:after="0"/>
        <w:jc w:val="center"/>
      </w:pPr>
      <w:r>
        <w:rPr>
          <w:rFonts w:ascii="Garamond" w:hAnsi="Garamond"/>
          <w:b w:val="0"/>
          <w:i/>
          <w:color w:val="555555"/>
          <w:sz w:val="16"/>
        </w:rPr>
        <w:t>En cas d'allergie, demandez-nous le tableau des allergènes.</w:t>
      </w:r>
    </w:p>
    <w:p>
      <w:r>
        <w:br w:type="page"/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1" w:equalWidth="1"/>
          <w:docGrid w:linePitch="360"/>
        </w:sectPr>
      </w:pPr>
    </w:p>
    <w:p>
      <w:pPr>
        <w:spacing w:before="0" w:after="40"/>
        <w:jc w:val="center"/>
      </w:pPr>
      <w:r>
        <w:rPr>
          <w:rFonts w:ascii="Garamond" w:hAnsi="Garamond"/>
          <w:b/>
          <w:i w:val="0"/>
          <w:caps/>
          <w:color w:val="000000"/>
          <w:sz w:val="36"/>
        </w:rPr>
        <w:t>YATAI RĀMEN — FAUBOURG SAINT-HONORÉ (8th)</w:t>
      </w:r>
    </w:p>
    <w:p>
      <w:pPr>
        <w:spacing w:before="0" w:after="20"/>
        <w:jc w:val="center"/>
      </w:pPr>
      <w:r>
        <w:rPr>
          <w:rFonts w:ascii="Garamond" w:hAnsi="Garamond"/>
          <w:b w:val="0"/>
          <w:i/>
          <w:color w:val="555555"/>
          <w:sz w:val="18"/>
        </w:rPr>
        <w:t>100% HOMEMADE JAPANESE CUISINE</w:t>
      </w:r>
    </w:p>
    <w:p>
      <w:pPr>
        <w:spacing w:before="0" w:after="80"/>
        <w:jc w:val="center"/>
        <w:pBdr>
          <w:bottom w:val="single" w:sz="6" w:space="1" w:color="000000"/>
        </w:pBdr>
      </w:pPr>
      <w:r>
        <w:rPr>
          <w:rFonts w:ascii="Garamond" w:hAnsi="Garamond"/>
          <w:b w:val="0"/>
          <w:i w:val="0"/>
          <w:color w:val="555555"/>
          <w:sz w:val="16"/>
        </w:rPr>
        <w:t>Last order : 2:00 PM at lunch · 10:00 PM at dinner</w:t>
      </w:r>
    </w:p>
    <w:p>
      <w:pPr>
        <w:spacing w:before="80" w:after="20"/>
        <w:jc w:val="center"/>
      </w:pPr>
      <w:r>
        <w:rPr>
          <w:rFonts w:ascii="Garamond" w:hAnsi="Garamond"/>
          <w:b/>
          <w:i w:val="0"/>
          <w:caps/>
          <w:color w:val="000000"/>
          <w:sz w:val="20"/>
        </w:rPr>
        <w:t>LUNCH SET — MONDAY TO FRIDAY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 or  RĀMEN + DESSERT  =  </w:t>
      </w:r>
      <w:r>
        <w:rPr>
          <w:rFonts w:ascii="Garamond" w:hAnsi="Garamond"/>
          <w:b/>
          <w:i w:val="0"/>
          <w:color w:val="000000"/>
          <w:sz w:val="21"/>
        </w:rPr>
        <w:t>22,50 €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+ DESSERT  =  </w:t>
      </w:r>
      <w:r>
        <w:rPr>
          <w:rFonts w:ascii="Garamond" w:hAnsi="Garamond"/>
          <w:b/>
          <w:i w:val="0"/>
          <w:color w:val="000000"/>
          <w:sz w:val="21"/>
        </w:rPr>
        <w:t>28,50 €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1" w:equalWidth="1"/>
          <w:docGrid w:linePitch="360"/>
        </w:sectPr>
      </w:pP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TAPAS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Homemade Gyoza (5 pcs)</w:t>
      </w:r>
      <w:r>
        <w:rPr>
          <w:rFonts w:ascii="Garamond" w:hAnsi="Garamond"/>
          <w:b w:val="0"/>
          <w:i/>
          <w:color w:val="555555"/>
          <w:sz w:val="17"/>
        </w:rPr>
        <w:t xml:space="preserve"> · 5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Pork or Vegetarian, with tile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Magret Duck Slices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Soy balsamic, pesto, white miso, basil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Cucumber Goma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Pine nuts, sesame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Mini Donburi with marinated radish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Pork, Chicken or Vegetarian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Salad</w:t>
      </w:r>
      <w:r>
        <w:rPr>
          <w:rFonts w:ascii="Garamond" w:hAnsi="Garamond"/>
          <w:b w:val="0"/>
          <w:i/>
          <w:color w:val="555555"/>
          <w:sz w:val="17"/>
        </w:rPr>
        <w:t xml:space="preserve"> · 8 pièces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8 gyozas (pork or veg), seasonal salad, goma vinegar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RĀMENS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Signature Rāmen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Wagyu slice, pan-fried foie gras, enoki mushrooms, nitamago egg, truffle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Traditional Rāmen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Chashu pork, bamboo menma, black garlic oil. Tonkotsu pork broth, shoyu tare, fresh organic homemade noodles  +Special 4,5€ (nori, egg et 1 chashu pork)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chashu pork,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and lemon Ramen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Chicken chashu, roquette, tori paitan yuzu and lemon shio tare, red onion pickle, bambou, leek oil+Special 4,5€ (nori, egg et 1 chicken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chashu chicken,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Vegetarian Rāmen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3 seasonal vegetables, vegetable and spice broth, miso tare, fresh organic homemade noodles+Special 4,5€ (nori, egg et 1 extra vegetable)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vegetable,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Hiyashi Chuka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DONBURIS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Kare Raisu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dashi based chicken curry, vegetables and nitamago egg, slightly spicu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Magret Duck Donburi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Teriyaki sauce, perfect runny organic egg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Beef Gyudon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Beef, candied onions, perfect runny organic egg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Donburi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Marinated daikon and nitamago egg – choice of Pork, Chicken or Vegetarian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Chicken Teriyaki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Teriyaki sauce, nitamago egg and kewpie mayo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DESSERTS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Matcha Mochi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mochi with light matcha cream, stuffed with azuki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Matcha Fondant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fondant with flowing matcha heart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Kurogoma Cheesecake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homemade black sesame cheesecake on a crumble layer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EXTRA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Bowl of Rice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Perfect to finish the rāmen soup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Nitamago Egg</w:t>
      </w:r>
      <w:r>
        <w:rPr>
          <w:rFonts w:ascii="Garamond" w:hAnsi="Garamond"/>
          <w:b w:val="0"/>
          <w:i/>
          <w:color w:val="555555"/>
          <w:sz w:val="17"/>
        </w:rPr>
        <w:t xml:space="preserve"> · 1 pièce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Marinated 24-48h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Crispy Nori (4 sheets)</w:t>
      </w:r>
      <w:r>
        <w:rPr>
          <w:rFonts w:ascii="Garamond" w:hAnsi="Garamond"/>
          <w:b w:val="0"/>
          <w:i/>
          <w:color w:val="555555"/>
          <w:sz w:val="17"/>
        </w:rPr>
        <w:t xml:space="preserve"> · 4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Extra crispy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Pork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Slices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Chicken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Slices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Bamboo Menma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Organic wheat noodles (homemade)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FRESH DRINKS &amp; COCKTAILS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Yuzuké (alcoholic)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Frozen house cocktail, yuzu and saké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Yuzuké (non-alcoholic)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Frozen house cocktail,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Homemade matcha lemonade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matcha lemonade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Evian / Badoit (still / sparkling)</w:t>
      </w:r>
      <w:r>
        <w:rPr>
          <w:rFonts w:ascii="Garamond" w:hAnsi="Garamond"/>
          <w:b w:val="0"/>
          <w:i/>
          <w:color w:val="555555"/>
          <w:sz w:val="17"/>
        </w:rPr>
        <w:t xml:space="preserve"> · 50cl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Still or sparkling water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Coca-Cola / Zero / Cherry / Fanta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Fuzetea Peach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Ramune (lychee / strawberry / melon)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lemonade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Infusion (goji-green tea / grape-rooibos / yuzu-lemon)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JAPANESE BEERS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Kirin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Pale Ale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beer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Hime White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white beer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Hazy IPA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beer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SAKÉ &amp; UMESHU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Daiginjo Gold 24 Carats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Dry and fruity, polished 50%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Junmai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Round, soft and dry, polished 30%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and soft, polished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and soft, polished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Kuromatsu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Spicy and iodized, complex, drink warm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Woody and caramel notes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Woody and caramel notes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Zuisho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Verre 6cl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Complex, cousin of whisky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Junmai saké and Nanko plums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Junmai saké and Nanko plums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HOT DRINKS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Espresso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Organic Sencha Tea (Kagoshima)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Organic Japanese tea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2" w:equalWidth="1"/>
          <w:docGrid w:linePitch="360"/>
        </w:sectPr>
      </w:pPr>
    </w:p>
    <w:p>
      <w:pPr>
        <w:spacing w:before="120" w:after="0"/>
        <w:jc w:val="center"/>
      </w:pPr>
      <w:r>
        <w:rPr>
          <w:rFonts w:ascii="Garamond" w:hAnsi="Garamond"/>
          <w:b w:val="0"/>
          <w:i/>
          <w:color w:val="555555"/>
          <w:sz w:val="16"/>
        </w:rPr>
        <w:t>If you have allergies, please ask for our allergen chart.</w:t>
      </w:r>
    </w:p>
    <w:sectPr w:rsidR="00FC693F" w:rsidRPr="0006063C" w:rsidSect="00034616">
      <w:type w:val="continuous"/>
      <w:pgSz w:w="11906" w:h="16838"/>
      <w:pgMar w:top="680" w:right="794" w:bottom="680" w:left="794" w:header="720" w:footer="720" w:gutter="0"/>
      <w:cols w:space="340" w:num="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aramond" w:hAnsi="Garamon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